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633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Татьяны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Новатек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Новатек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ХМАО-Югра, г. Нефтеюганск, 11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26, </w:t>
      </w:r>
      <w:r>
        <w:rPr>
          <w:rFonts w:ascii="Times New Roman" w:eastAsia="Times New Roman" w:hAnsi="Times New Roman" w:cs="Times New Roman"/>
          <w:sz w:val="26"/>
          <w:szCs w:val="26"/>
        </w:rPr>
        <w:t>помещ</w:t>
      </w:r>
      <w:r>
        <w:rPr>
          <w:rFonts w:ascii="Times New Roman" w:eastAsia="Times New Roman" w:hAnsi="Times New Roman" w:cs="Times New Roman"/>
          <w:sz w:val="26"/>
          <w:szCs w:val="26"/>
        </w:rPr>
        <w:t>. 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8619241150013370001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Новатек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Новатек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Абрамович Татьяну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</w:t>
      </w:r>
      <w:r>
        <w:rPr>
          <w:rFonts w:ascii="Times New Roman" w:eastAsia="Times New Roman" w:hAnsi="Times New Roman" w:cs="Times New Roman"/>
          <w:sz w:val="26"/>
          <w:szCs w:val="26"/>
        </w:rPr>
        <w:t>332415110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51rplc-9">
    <w:name w:val="cat-UserDefined grp-51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ExternalSystemDefinedgrp-49rplc-13">
    <w:name w:val="cat-ExternalSystemDefined grp-49 rplc-13"/>
    <w:basedOn w:val="DefaultParagraphFont"/>
  </w:style>
  <w:style w:type="character" w:customStyle="1" w:styleId="cat-UserDefinedgrp-52rplc-52">
    <w:name w:val="cat-UserDefined grp-52 rplc-52"/>
    <w:basedOn w:val="DefaultParagraphFont"/>
  </w:style>
  <w:style w:type="character" w:customStyle="1" w:styleId="cat-UserDefinedgrp-53rplc-55">
    <w:name w:val="cat-UserDefined grp-5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